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Manking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Big Bang Theory    </w:t>
      </w:r>
      <w:r>
        <w:t xml:space="preserve">   Chattel    </w:t>
      </w:r>
      <w:r>
        <w:t xml:space="preserve">   Community    </w:t>
      </w:r>
      <w:r>
        <w:t xml:space="preserve">   Creation theory    </w:t>
      </w:r>
      <w:r>
        <w:t xml:space="preserve">   Culture    </w:t>
      </w:r>
      <w:r>
        <w:t xml:space="preserve">   Dinosaurs    </w:t>
      </w:r>
      <w:r>
        <w:t xml:space="preserve">   Education    </w:t>
      </w:r>
      <w:r>
        <w:t xml:space="preserve">   Era    </w:t>
      </w:r>
      <w:r>
        <w:t xml:space="preserve">   Fire    </w:t>
      </w:r>
      <w:r>
        <w:t xml:space="preserve">   Hunters    </w:t>
      </w:r>
      <w:r>
        <w:t xml:space="preserve">   Intelligent Design Theory    </w:t>
      </w:r>
      <w:r>
        <w:t xml:space="preserve">   Mesopotamia    </w:t>
      </w:r>
      <w:r>
        <w:t xml:space="preserve">   Quantum leap    </w:t>
      </w:r>
      <w:r>
        <w:t xml:space="preserve">   Resources    </w:t>
      </w:r>
      <w:r>
        <w:t xml:space="preserve">   Roads    </w:t>
      </w:r>
      <w:r>
        <w:t xml:space="preserve">   Security    </w:t>
      </w:r>
      <w:r>
        <w:t xml:space="preserve">   Slavery    </w:t>
      </w:r>
      <w:r>
        <w:t xml:space="preserve">   Species    </w:t>
      </w:r>
      <w:r>
        <w:t xml:space="preserve">   Trade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Manking Era</dc:title>
  <dcterms:created xsi:type="dcterms:W3CDTF">2021-10-11T05:47:19Z</dcterms:created>
  <dcterms:modified xsi:type="dcterms:W3CDTF">2021-10-11T05:47:19Z</dcterms:modified>
</cp:coreProperties>
</file>