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Maori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two resources that the British wanted from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species was the tree on One Tree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conflict Hongi Hika began?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did Hone Heke chop down the flagpole?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to sign the Treaty?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town without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to come to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main profession in Kororareka?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Governer Hobson's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profession was William Colenso?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Maori</dc:title>
  <dcterms:created xsi:type="dcterms:W3CDTF">2021-10-11T05:48:15Z</dcterms:created>
  <dcterms:modified xsi:type="dcterms:W3CDTF">2021-10-11T05:48:15Z</dcterms:modified>
</cp:coreProperties>
</file>