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 represented in the San Vitale basilica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that means "Holy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Longobards, Franks, Goths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meant for the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byzantine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Longobard city in Friuli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the dimensions of a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adrawing on an illuminated manuscripts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period that spans from the fall of the Western Roman Empire to the discovery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Sculptural technique where the sculpted elements remain attached to a solid background of the same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element above the capital of the Byzantine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Charlemagne's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meaning of the golden background in byzantine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rooms where amanuensis monks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Function of basilicas in Roman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Hypogean sepulcher for the Christian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the Longobard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Older name of Costantinople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emperor who allowed the freedom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capital of the Western Roman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Middle Ages</dc:title>
  <dcterms:created xsi:type="dcterms:W3CDTF">2021-10-11T05:47:46Z</dcterms:created>
  <dcterms:modified xsi:type="dcterms:W3CDTF">2021-10-11T05:47:46Z</dcterms:modified>
</cp:coreProperties>
</file>