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Middle Ages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Surrounded castle, filled with water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willing to fight and support the Lord in return for land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 house/ castle where Lord lives. House for entertainment- tournaments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Married to the Lord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Land given to the Vassals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peasant, farmer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Invaders from North, raided throughout Europe 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Book, allowed for fairer taxes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Also known as Charles the Great, encouraged learning though Europe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Modern day France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Middle Ages </dc:title>
  <dcterms:created xsi:type="dcterms:W3CDTF">2021-10-11T05:46:46Z</dcterms:created>
  <dcterms:modified xsi:type="dcterms:W3CDTF">2021-10-11T05:46:46Z</dcterms:modified>
</cp:coreProperties>
</file>