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holy roman empire    </w:t>
      </w:r>
      <w:r>
        <w:t xml:space="preserve">   leo    </w:t>
      </w:r>
      <w:r>
        <w:t xml:space="preserve">   gaul    </w:t>
      </w:r>
      <w:r>
        <w:t xml:space="preserve">   Charlemagne    </w:t>
      </w:r>
      <w:r>
        <w:t xml:space="preserve">   convents    </w:t>
      </w:r>
      <w:r>
        <w:t xml:space="preserve">   monasteries    </w:t>
      </w:r>
      <w:r>
        <w:t xml:space="preserve">   serfs    </w:t>
      </w:r>
      <w:r>
        <w:t xml:space="preserve">   manor    </w:t>
      </w:r>
      <w:r>
        <w:t xml:space="preserve">   vassal    </w:t>
      </w:r>
      <w:r>
        <w:t xml:space="preserve">   lord    </w:t>
      </w:r>
      <w:r>
        <w:t xml:space="preserve">   fief    </w:t>
      </w:r>
      <w:r>
        <w:t xml:space="preserve">   feudalism    </w:t>
      </w:r>
      <w:r>
        <w:t xml:space="preserve">   Dark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</dc:title>
  <dcterms:created xsi:type="dcterms:W3CDTF">2021-10-11T05:47:24Z</dcterms:created>
  <dcterms:modified xsi:type="dcterms:W3CDTF">2021-10-11T05:47:24Z</dcterms:modified>
</cp:coreProperties>
</file>