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Modern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ASSIMILATE    </w:t>
      </w:r>
      <w:r>
        <w:t xml:space="preserve">   BIG STICK DIPLOMACY    </w:t>
      </w:r>
      <w:r>
        <w:t xml:space="preserve">   CORPORATION    </w:t>
      </w:r>
      <w:r>
        <w:t xml:space="preserve">   GRAFT    </w:t>
      </w:r>
      <w:r>
        <w:t xml:space="preserve">   GRANDFATHER CLAUSE    </w:t>
      </w:r>
      <w:r>
        <w:t xml:space="preserve">   HOMESTEAD ACT    </w:t>
      </w:r>
      <w:r>
        <w:t xml:space="preserve">   IMPERIALISM    </w:t>
      </w:r>
      <w:r>
        <w:t xml:space="preserve">   LAISSEZFAIRE    </w:t>
      </w:r>
      <w:r>
        <w:t xml:space="preserve">   MONOPOLY    </w:t>
      </w:r>
      <w:r>
        <w:t xml:space="preserve">   MUCKCRACKER    </w:t>
      </w:r>
      <w:r>
        <w:t xml:space="preserve">   PHILANTHROPY    </w:t>
      </w:r>
      <w:r>
        <w:t xml:space="preserve">   PROGRESSIVISM    </w:t>
      </w:r>
      <w:r>
        <w:t xml:space="preserve">   PROHIBITION    </w:t>
      </w:r>
      <w:r>
        <w:t xml:space="preserve">   SUFFRAGE    </w:t>
      </w:r>
      <w:r>
        <w:t xml:space="preserve">   VIGILANCE COMMITTEE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Modern America</dc:title>
  <dcterms:created xsi:type="dcterms:W3CDTF">2021-10-11T05:46:59Z</dcterms:created>
  <dcterms:modified xsi:type="dcterms:W3CDTF">2021-10-11T05:46:59Z</dcterms:modified>
</cp:coreProperties>
</file>