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Early Modern Britain1500-1700 Monarchs.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12 Letters. who was cousin of cousin of Queen Elizebeth. she had Roman Catholic beliefs but it was feared that she was plotting to take the throne of England. She was later arrested and imprisoned for 19 years, she was finally executed being involved in Catholic assassination plots.</w:t>
            </w:r>
          </w:p>
          <w:p>
            <w:pPr>
              <w:keepLines/>
              <w:pStyle w:val="CluesTiny"/>
            </w:pPr>
            <w:r>
              <w:rPr>
                <w:b w:val="true"/>
                <w:bCs w:val="true"/>
              </w:rPr>
              <w:t xml:space="preserve">6. </w:t>
            </w:r>
            <w:r>
              <w:t xml:space="preserve">10 Letters. Who reigned from 1558-1603? They were the daughter of Anne Boleyn. They were a Protestant who reversed the Catholic changes of her predocesser but tried to create a "Middle Way" for the church that aimed to keep as many Catholics and Protestants happy as possible. They never married and Ruled England at the time of the Spanish Armada attack.</w:t>
            </w:r>
          </w:p>
          <w:p>
            <w:pPr>
              <w:keepLines/>
              <w:pStyle w:val="CluesTiny"/>
            </w:pPr>
            <w:r>
              <w:rPr>
                <w:b w:val="true"/>
                <w:bCs w:val="true"/>
              </w:rPr>
              <w:t xml:space="preserve">7. </w:t>
            </w:r>
            <w:r>
              <w:t xml:space="preserve">14 Letters. Who was the Monarch from 1509's most powerful minister but failed to get the Pope to grant the Monarch's divorce from Catherine of Aragon?</w:t>
            </w:r>
          </w:p>
          <w:p>
            <w:pPr>
              <w:keepLines/>
              <w:pStyle w:val="CluesTiny"/>
            </w:pPr>
            <w:r>
              <w:rPr>
                <w:b w:val="true"/>
                <w:bCs w:val="true"/>
              </w:rPr>
              <w:t xml:space="preserve">11. </w:t>
            </w:r>
            <w:r>
              <w:t xml:space="preserve">4 Ltters. Who is the spiritual leader of the Catholic Church accross the world?</w:t>
            </w:r>
          </w:p>
          <w:p>
            <w:pPr>
              <w:keepLines/>
              <w:pStyle w:val="CluesTiny"/>
            </w:pPr>
            <w:r>
              <w:rPr>
                <w:b w:val="true"/>
                <w:bCs w:val="true"/>
              </w:rPr>
              <w:t xml:space="preserve">12. </w:t>
            </w:r>
            <w:r>
              <w:t xml:space="preserve">11 Letters. Who was Henry VIII's 3rd wife which died?</w:t>
            </w:r>
          </w:p>
          <w:p>
            <w:pPr>
              <w:keepLines/>
              <w:pStyle w:val="CluesTiny"/>
            </w:pPr>
            <w:r>
              <w:rPr>
                <w:b w:val="true"/>
                <w:bCs w:val="true"/>
              </w:rPr>
              <w:t xml:space="preserve">14. </w:t>
            </w:r>
            <w:r>
              <w:t xml:space="preserve">15 Letters. Who was Henry VIII's 5th wife whe he executed?</w:t>
            </w:r>
          </w:p>
          <w:p>
            <w:pPr>
              <w:keepLines/>
              <w:pStyle w:val="CluesTiny"/>
            </w:pPr>
            <w:r>
              <w:rPr>
                <w:b w:val="true"/>
                <w:bCs w:val="true"/>
              </w:rPr>
              <w:t xml:space="preserve">16. </w:t>
            </w:r>
            <w:r>
              <w:t xml:space="preserve">4 Letters. What is the person next in line to the throne called?</w:t>
            </w:r>
          </w:p>
          <w:p>
            <w:pPr>
              <w:keepLines/>
              <w:pStyle w:val="CluesTiny"/>
            </w:pPr>
            <w:r>
              <w:rPr>
                <w:b w:val="true"/>
                <w:bCs w:val="true"/>
              </w:rPr>
              <w:t xml:space="preserve">17. </w:t>
            </w:r>
            <w:r>
              <w:t xml:space="preserve">8 Letters. what is the form of  Christianity that follows th Roman Catholic Church?</w:t>
            </w:r>
          </w:p>
          <w:p>
            <w:pPr>
              <w:keepLines/>
              <w:pStyle w:val="CluesTiny"/>
            </w:pPr>
            <w:r>
              <w:rPr>
                <w:b w:val="true"/>
                <w:bCs w:val="true"/>
              </w:rPr>
              <w:t xml:space="preserve">19. </w:t>
            </w:r>
            <w:r>
              <w:t xml:space="preserve">8 Letters. Who rule from 1625  until his execution in 1649. The arguments between him and Parliament over money and power caused the English civil war, which he (the Cavaliers) lost against the roundheads led by Oliver Cromwell.</w:t>
            </w:r>
          </w:p>
          <w:p>
            <w:pPr>
              <w:keepLines/>
              <w:pStyle w:val="CluesTiny"/>
            </w:pPr>
            <w:r>
              <w:rPr>
                <w:b w:val="true"/>
                <w:bCs w:val="true"/>
              </w:rPr>
              <w:t xml:space="preserve">20. </w:t>
            </w:r>
            <w:r>
              <w:t xml:space="preserve">12 Letters. Who was Henry VIII's 4th wife  who he devorced?</w:t>
            </w:r>
          </w:p>
          <w:p>
            <w:pPr>
              <w:keepLines/>
              <w:pStyle w:val="CluesTiny"/>
            </w:pPr>
            <w:r>
              <w:rPr>
                <w:b w:val="true"/>
                <w:bCs w:val="true"/>
              </w:rPr>
              <w:t xml:space="preserve">21. </w:t>
            </w:r>
            <w:r>
              <w:t xml:space="preserve">10 Letters. What forrm of Christianity started in Germany in the 1500s, and broke away from the Catholic Church?</w:t>
            </w:r>
          </w:p>
          <w:p>
            <w:pPr>
              <w:keepLines/>
              <w:pStyle w:val="CluesTiny"/>
            </w:pPr>
            <w:r>
              <w:rPr>
                <w:b w:val="true"/>
                <w:bCs w:val="true"/>
              </w:rPr>
              <w:t xml:space="preserve">22. </w:t>
            </w:r>
            <w:r>
              <w:t xml:space="preserve">13 Letters. Who was henry VII's finall wife who suvived by outliving him.</w:t>
            </w:r>
          </w:p>
        </w:tc>
        <w:tc>
          <w:p>
            <w:pPr>
              <w:pStyle w:val="CluesTiny"/>
            </w:pPr>
            <w:r>
              <w:rPr>
                <w:b w:val="true"/>
                <w:bCs w:val="true"/>
              </w:rPr>
              <w:t xml:space="preserve">Down</w:t>
            </w:r>
          </w:p>
          <w:p>
            <w:pPr>
              <w:keepLines/>
              <w:pStyle w:val="CluesTiny"/>
            </w:pPr>
            <w:r>
              <w:rPr>
                <w:b w:val="true"/>
                <w:bCs w:val="true"/>
              </w:rPr>
              <w:t xml:space="preserve">1. </w:t>
            </w:r>
            <w:r>
              <w:t xml:space="preserve">27 Letters. After the English Reformation what happened between 1536 and 1540?</w:t>
            </w:r>
          </w:p>
          <w:p>
            <w:pPr>
              <w:keepLines/>
              <w:pStyle w:val="CluesTiny"/>
            </w:pPr>
            <w:r>
              <w:rPr>
                <w:b w:val="true"/>
                <w:bCs w:val="true"/>
              </w:rPr>
              <w:t xml:space="preserve">2. </w:t>
            </w:r>
            <w:r>
              <w:t xml:space="preserve">14 Letters. What law passed by parliament in 1534 made Henry VIII "Supreme Head of the Church of Englsand".</w:t>
            </w:r>
          </w:p>
          <w:p>
            <w:pPr>
              <w:keepLines/>
              <w:pStyle w:val="CluesTiny"/>
            </w:pPr>
            <w:r>
              <w:rPr>
                <w:b w:val="true"/>
                <w:bCs w:val="true"/>
              </w:rPr>
              <w:t xml:space="preserve">4. </w:t>
            </w:r>
            <w:r>
              <w:t xml:space="preserve">13 Letters. Who replaced the Monarch's chief minister in 1532 and helped him break away the Catholic Church and establish a new Protestant Church of England?</w:t>
            </w:r>
          </w:p>
          <w:p>
            <w:pPr>
              <w:keepLines/>
              <w:pStyle w:val="CluesTiny"/>
            </w:pPr>
            <w:r>
              <w:rPr>
                <w:b w:val="true"/>
                <w:bCs w:val="true"/>
              </w:rPr>
              <w:t xml:space="preserve">5. </w:t>
            </w:r>
            <w:r>
              <w:t xml:space="preserve">8 Letters.  Who was the son of Jane Seymour and reigned from 1547 to 1553 from when he was 9 years old to when he died from tuberculosis at the age of 16 years.  </w:t>
            </w:r>
          </w:p>
          <w:p>
            <w:pPr>
              <w:keepLines/>
              <w:pStyle w:val="CluesTiny"/>
            </w:pPr>
            <w:r>
              <w:rPr>
                <w:b w:val="true"/>
                <w:bCs w:val="true"/>
              </w:rPr>
              <w:t xml:space="preserve">8. </w:t>
            </w:r>
            <w:r>
              <w:t xml:space="preserve">10 Letters. Who was Henry VII's 2nd wife who was beheaded? </w:t>
            </w:r>
          </w:p>
          <w:p>
            <w:pPr>
              <w:keepLines/>
              <w:pStyle w:val="CluesTiny"/>
            </w:pPr>
            <w:r>
              <w:rPr>
                <w:b w:val="true"/>
                <w:bCs w:val="true"/>
              </w:rPr>
              <w:t xml:space="preserve">9. </w:t>
            </w:r>
            <w:r>
              <w:t xml:space="preserve">8 Letters. Who became king in 1485 following the Battle of Bosworth? He ended the Wars of the Roses and united the rival families ofYork and Landcaster by marrying Elizebeth of York and creating the symbolic Tudor Rose. </w:t>
            </w:r>
          </w:p>
          <w:p>
            <w:pPr>
              <w:keepLines/>
              <w:pStyle w:val="CluesTiny"/>
            </w:pPr>
            <w:r>
              <w:rPr>
                <w:b w:val="true"/>
                <w:bCs w:val="true"/>
              </w:rPr>
              <w:t xml:space="preserve">10. </w:t>
            </w:r>
            <w:r>
              <w:t xml:space="preserve">6 Letters. Who was son of Mary Queen of Scots andking of Scotland and England? He was king of England between the years of 1604 and 1625. He was a Protestant King who made harsh laws against Catholics and suvived the Gunpouder plot.</w:t>
            </w:r>
          </w:p>
          <w:p>
            <w:pPr>
              <w:keepLines/>
              <w:pStyle w:val="CluesTiny"/>
            </w:pPr>
            <w:r>
              <w:rPr>
                <w:b w:val="true"/>
                <w:bCs w:val="true"/>
              </w:rPr>
              <w:t xml:space="preserve">13. </w:t>
            </w:r>
            <w:r>
              <w:t xml:space="preserve">12 Letters. Who was the great grand-daughter of Henry VII? The previous Monarch named her as his successer. She was only Queen for 9 days before she was removed and executed!</w:t>
            </w:r>
          </w:p>
          <w:p>
            <w:pPr>
              <w:keepLines/>
              <w:pStyle w:val="CluesTiny"/>
            </w:pPr>
            <w:r>
              <w:rPr>
                <w:b w:val="true"/>
                <w:bCs w:val="true"/>
              </w:rPr>
              <w:t xml:space="preserve">15. </w:t>
            </w:r>
            <w:r>
              <w:t xml:space="preserve">5 Letters. Who reigned from 1553-1558? Eldest daughter of Henry VIII. she vas a strong catholic who reversed all of the protestant changes to the Church of England by her predocessor. She burned 300 Protestants for speaking against her changes.</w:t>
            </w:r>
          </w:p>
          <w:p>
            <w:pPr>
              <w:keepLines/>
              <w:pStyle w:val="CluesTiny"/>
            </w:pPr>
            <w:r>
              <w:rPr>
                <w:b w:val="true"/>
                <w:bCs w:val="true"/>
              </w:rPr>
              <w:t xml:space="preserve">18. </w:t>
            </w:r>
            <w:r>
              <w:t xml:space="preserve">9 Letters. Who came to the throne following the death of his father in 1509? Deeply Catholic religon but despirate for a sonto be his male heir for the throne. He tried to divorce his first Spanish Catholic wife and began the English Reformation for this reason, he married 5 more times. He increased power of the monarchy but got envolved in expensive wars with France.</w:t>
            </w:r>
          </w:p>
        </w:tc>
      </w:tr>
    </w:tbl>
    <w:p>
      <w:pPr>
        <w:pStyle w:val="WordBankLarge"/>
      </w:pPr>
      <w:r>
        <w:t xml:space="preserve">   Henry VII    </w:t>
      </w:r>
      <w:r>
        <w:t xml:space="preserve">   Henry VIII    </w:t>
      </w:r>
      <w:r>
        <w:t xml:space="preserve">   Cardinal Wolsey    </w:t>
      </w:r>
      <w:r>
        <w:t xml:space="preserve">   Thomas Cromwell    </w:t>
      </w:r>
      <w:r>
        <w:t xml:space="preserve">   Edward VI    </w:t>
      </w:r>
      <w:r>
        <w:t xml:space="preserve">   Lady Jane Grey    </w:t>
      </w:r>
      <w:r>
        <w:t xml:space="preserve">   Mary I    </w:t>
      </w:r>
      <w:r>
        <w:t xml:space="preserve">   Elizabeth I    </w:t>
      </w:r>
      <w:r>
        <w:t xml:space="preserve">   Mary Queen of Scots    </w:t>
      </w:r>
      <w:r>
        <w:t xml:space="preserve">   James I    </w:t>
      </w:r>
      <w:r>
        <w:t xml:space="preserve">   Charles I    </w:t>
      </w:r>
      <w:r>
        <w:t xml:space="preserve">   Anne Boleyn    </w:t>
      </w:r>
      <w:r>
        <w:t xml:space="preserve">   Jane Seymour    </w:t>
      </w:r>
      <w:r>
        <w:t xml:space="preserve">   Anne of Cleves    </w:t>
      </w:r>
      <w:r>
        <w:t xml:space="preserve">   Catherine Howard    </w:t>
      </w:r>
      <w:r>
        <w:t xml:space="preserve">   Katherine Parr    </w:t>
      </w:r>
      <w:r>
        <w:t xml:space="preserve">   Heir    </w:t>
      </w:r>
      <w:r>
        <w:t xml:space="preserve">   Catholic    </w:t>
      </w:r>
      <w:r>
        <w:t xml:space="preserve">   Protestant    </w:t>
      </w:r>
      <w:r>
        <w:t xml:space="preserve">   Pope    </w:t>
      </w:r>
      <w:r>
        <w:t xml:space="preserve">   Dissolution of the Monastries    </w:t>
      </w:r>
      <w:r>
        <w:t xml:space="preserve">   Act of Supremacy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Modern Britain1500-1700 Monarchs.</dc:title>
  <dcterms:created xsi:type="dcterms:W3CDTF">2021-10-11T05:48:01Z</dcterms:created>
  <dcterms:modified xsi:type="dcterms:W3CDTF">2021-10-11T05:48:01Z</dcterms:modified>
</cp:coreProperties>
</file>