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Morning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of a copyist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love for material thing and worldly pleasures became stronger than his desire to serve Jehovah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Remain like a wall or fickle as a swinging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Paul's letters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Israelite  males were circumcised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Moab king, killed by a Benjamite,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hated by his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Eat much flesh, what animal from Daniels dream represents that statement?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Became queen through a beauty pageant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Called Jehovah's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scheme to destroy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There's only six in the Bible with my name and I'm the last one 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God's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might be called a seer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Ahasuerus real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served as the eyes to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Pillar of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 invented is still being used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Wife of Felix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 have Jehovah change his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Grandson of Noah, a bad man!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died in the land of plenty and my cousin married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sold his birthright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people don't want to see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brave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Serves as a promise from Jehovah.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Father of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name for Michael the arc angel!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God's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Pioneered this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Morning</dc:title>
  <dcterms:created xsi:type="dcterms:W3CDTF">2021-10-11T05:48:28Z</dcterms:created>
  <dcterms:modified xsi:type="dcterms:W3CDTF">2021-10-11T05:48:28Z</dcterms:modified>
</cp:coreProperties>
</file>