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Richard Rodgers and Lorenz Hart became successful with this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family comedy act was known for their Zany shows.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show was known for it's focus on the individual performer.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choreographer is known for inventing the dance-The Charleston.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one of a kind, Jewish actress was known for having the audience "eating out of the palm of her hand".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composer was a Russian immigrant who wrote "safe" Ragtime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a couple of blocks in NYC where song publishers would "set up shop" in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successful jazz show was written and performed by all black artists.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performer was known as being not the best dancer or singer but had amazing stage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event in 1927 was the first blow to Broadway.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show is said to have divided musical theater in half, because of it's storyline.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event in 1929 was known as the second blow to Broadway.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event changed the style of popular music to patriotic.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show was almost always about maidens and princes.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composer was known for being "a minstrel of jazz".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performer is known as the "Yankee Doodle Dandy".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producer was extremely successful, especially at choosing people who became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song was made popular by Al Jolson.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black comedian was hired by Ziegfeld and was known for making people both laugh and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performer was known for his big ego and inablity to share the spotlight with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Musicals</dc:title>
  <dcterms:created xsi:type="dcterms:W3CDTF">2021-10-11T05:47:15Z</dcterms:created>
  <dcterms:modified xsi:type="dcterms:W3CDTF">2021-10-11T05:47:15Z</dcterms:modified>
</cp:coreProperties>
</file>