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Native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Hunters    </w:t>
      </w:r>
      <w:r>
        <w:t xml:space="preserve">   Fisherman    </w:t>
      </w:r>
      <w:r>
        <w:t xml:space="preserve">   Gatherers    </w:t>
      </w:r>
      <w:r>
        <w:t xml:space="preserve">   Old is paleo    </w:t>
      </w:r>
      <w:r>
        <w:t xml:space="preserve">   Round huts    </w:t>
      </w:r>
      <w:r>
        <w:t xml:space="preserve">   Europeans    </w:t>
      </w:r>
      <w:r>
        <w:t xml:space="preserve">   Cheifs    </w:t>
      </w:r>
      <w:r>
        <w:t xml:space="preserve">   Large villages    </w:t>
      </w:r>
      <w:r>
        <w:t xml:space="preserve">   Nuts    </w:t>
      </w:r>
      <w:r>
        <w:t xml:space="preserve">   Berries    </w:t>
      </w:r>
      <w:r>
        <w:t xml:space="preserve">   Fish    </w:t>
      </w:r>
      <w:r>
        <w:t xml:space="preserve">   Large animals    </w:t>
      </w:r>
      <w:r>
        <w:t xml:space="preserve">   Mississippian    </w:t>
      </w:r>
      <w:r>
        <w:t xml:space="preserve">   Woodland    </w:t>
      </w:r>
      <w:r>
        <w:t xml:space="preserve">   Archaic    </w:t>
      </w:r>
      <w:r>
        <w:t xml:space="preserve">   Paleo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Native Americans </dc:title>
  <dcterms:created xsi:type="dcterms:W3CDTF">2021-10-11T05:47:59Z</dcterms:created>
  <dcterms:modified xsi:type="dcterms:W3CDTF">2021-10-11T05:47:59Z</dcterms:modified>
</cp:coreProperties>
</file>