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North American Civilization</w:t>
      </w:r>
    </w:p>
    <w:p>
      <w:pPr>
        <w:pStyle w:val="Questions"/>
      </w:pPr>
      <w:r>
        <w:t xml:space="preserve">1. ISAANAZ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ATGIIRRNOI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KBCRI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KLSAAA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AKIVS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GOIOL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TCIRCA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EERSTD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MOUND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ONACIIZIIVTL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ORAOCGTLIHAES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HAIOAKC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North American Civilization</dc:title>
  <dcterms:created xsi:type="dcterms:W3CDTF">2021-10-11T05:46:55Z</dcterms:created>
  <dcterms:modified xsi:type="dcterms:W3CDTF">2021-10-11T05:46:55Z</dcterms:modified>
</cp:coreProperties>
</file>