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North American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admiring someone or something that is good, valuable, important,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raised bank or wall made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having, owning, or controlling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hill or pile of dirt or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is the leader of a group of people, of an organization,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old; belonging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in a god or a group of gods and following the rules of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society, culture, and way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art that is made by carving or molding clay, stone, metal,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an early time in the very ancient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easy to analyze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 and worth noticing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act or event that is a part of a social or religious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usually large snake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ancient    </w:t>
      </w:r>
      <w:r>
        <w:t xml:space="preserve">   civilization    </w:t>
      </w:r>
      <w:r>
        <w:t xml:space="preserve">   complex    </w:t>
      </w:r>
      <w:r>
        <w:t xml:space="preserve">   possessions    </w:t>
      </w:r>
      <w:r>
        <w:t xml:space="preserve">   primitive    </w:t>
      </w:r>
      <w:r>
        <w:t xml:space="preserve">   earthworks    </w:t>
      </w:r>
      <w:r>
        <w:t xml:space="preserve">   mound    </w:t>
      </w:r>
      <w:r>
        <w:t xml:space="preserve">   notable    </w:t>
      </w:r>
      <w:r>
        <w:t xml:space="preserve">   sculptures    </w:t>
      </w:r>
      <w:r>
        <w:t xml:space="preserve">   serpent    </w:t>
      </w:r>
      <w:r>
        <w:t xml:space="preserve">   chief    </w:t>
      </w:r>
      <w:r>
        <w:t xml:space="preserve">   ceremonies    </w:t>
      </w:r>
      <w:r>
        <w:t xml:space="preserve">   built    </w:t>
      </w:r>
      <w:r>
        <w:t xml:space="preserve">   religious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North American Civilizations</dc:title>
  <dcterms:created xsi:type="dcterms:W3CDTF">2021-10-11T05:47:10Z</dcterms:created>
  <dcterms:modified xsi:type="dcterms:W3CDTF">2021-10-11T05:47:10Z</dcterms:modified>
</cp:coreProperties>
</file>