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North American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sculptures    </w:t>
      </w:r>
      <w:r>
        <w:t xml:space="preserve">   respect    </w:t>
      </w:r>
      <w:r>
        <w:t xml:space="preserve">   religious    </w:t>
      </w:r>
      <w:r>
        <w:t xml:space="preserve">   primitive    </w:t>
      </w:r>
      <w:r>
        <w:t xml:space="preserve">   possessions    </w:t>
      </w:r>
      <w:r>
        <w:t xml:space="preserve">   notable    </w:t>
      </w:r>
      <w:r>
        <w:t xml:space="preserve">   mound    </w:t>
      </w:r>
      <w:r>
        <w:t xml:space="preserve">   earthworks    </w:t>
      </w:r>
      <w:r>
        <w:t xml:space="preserve">   early American    </w:t>
      </w:r>
      <w:r>
        <w:t xml:space="preserve">   complex    </w:t>
      </w:r>
      <w:r>
        <w:t xml:space="preserve">   civilization    </w:t>
      </w:r>
      <w:r>
        <w:t xml:space="preserve">   chief    </w:t>
      </w:r>
      <w:r>
        <w:t xml:space="preserve">   ceremonies    </w:t>
      </w:r>
      <w:r>
        <w:t xml:space="preserve">   burial mounds    </w:t>
      </w:r>
      <w:r>
        <w:t xml:space="preserve">   built    </w:t>
      </w:r>
      <w:r>
        <w:t xml:space="preserve">   ancient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North American Civilizations</dc:title>
  <dcterms:created xsi:type="dcterms:W3CDTF">2021-10-11T05:47:12Z</dcterms:created>
  <dcterms:modified xsi:type="dcterms:W3CDTF">2021-10-11T05:47:12Z</dcterms:modified>
</cp:coreProperties>
</file>