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Nourishment for Good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E. Fuller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improvements might reduce antisocial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Nourishment for Good________Health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Few Mauritians ever _____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in the control group brought their own _____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Island in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five researchers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Began in 1972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appears to be a strong _____ component to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_____ and education program early in life could delay mental illness in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professor of psychology at the University of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_____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Journal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_____ of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Stanley Medical Research Institute is located in this state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Omega - 3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Director of the Social Science Research Institute at 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believed the _____ of crime are sown early 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Nourishment for Good Mental Health</dc:title>
  <dcterms:created xsi:type="dcterms:W3CDTF">2021-10-11T05:48:24Z</dcterms:created>
  <dcterms:modified xsi:type="dcterms:W3CDTF">2021-10-11T05:48:24Z</dcterms:modified>
</cp:coreProperties>
</file>