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Photo &amp; Impressionism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"Nadar Raising Photography to the Height of Art" is an example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drawing aid used by Vermeer and other old masters to aid in portraiture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Influenced by urban Paris, Japanese art,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type of photo to use a negative was _________________. Huge because now they could make 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artist who created "The Saint-Lazare Station"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artists who led the way with bold concepts and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paintings that are painted completely (fully) outside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artist who created "The Coiffure"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Focus is on the importance of observing and understanding how ______ and color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created "The Horse In Motion"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Modern Era began in the late _____________ 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artist who created "Still Life in Studio" 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create vibrant colors, they Juxtaposed ___________ 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photography had a ________ hour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"New path to explore photos as art in their own right" describes which work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related to Buddhism and the idea of the transience of human life and material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Focused on rapidly changing ___________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French term that refers to the influence of Japanese art on Western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"Still Life in Studio" had a ___________ minute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Daguerre’s photo is inspired by the 17th century Dutch ______ paintings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Photo &amp; Impressionism Review Crossword Puzzle</dc:title>
  <dcterms:created xsi:type="dcterms:W3CDTF">2021-10-11T05:47:26Z</dcterms:created>
  <dcterms:modified xsi:type="dcterms:W3CDTF">2021-10-11T05:47:26Z</dcterms:modified>
</cp:coreProperties>
</file>