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Early Pregnancy Loss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antibiotic recommended prior to surgical management of EPL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intrauterine gestational sac with no embryonic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cystic-fluid collection with rounded edges located within the decidua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diagnostic finding of EPL: CRL &gt;/= to _____ 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diagnostic finding of EPL: absence of embryo w HB ___ days after GS+YS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interobserver variation in measurement of mean sac diameter is ___%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longterm use a contraindication to medical management of EPL (NOT anticoagulation)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pregnancy that can potentially result in a liveborn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dilated cervix, products of conception have not expelled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anti-progestin used in medical management of miscarriage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percentage of pregnancy losses in the 1st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most common chromosomal abnormality in EPL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gestational age at which the embryo is first seen adjacent to the yolk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Rh(-) women should received RhoGAM within ___ hours of misoprostol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ultrasound findings to distinguish early IUP from psuedogestational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products of conception have passed with some remaining in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prostaglandin E1 analog used in medical management of miscarriage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#1 cause of EPL is ____ 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syndrome associated with EPL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amnion seen adjacent to the yolk sac without visible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gestational age at which gestational sac is typically first 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anatomical structure defined within the gestational sac (5.5w)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risk factor for EPL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diagnostic finding of EPL: mean sac diameter &gt;/= to ____ mm with NO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EPL occurs in approximately ___% of clinically recognized pregnancies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diagnosing nonviability, want to eliminate false + results, with a goal of 100%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diagnostic finding of EPL: absence of embryo w HB ____ after GS only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Pregnancy Loss</dc:title>
  <dcterms:created xsi:type="dcterms:W3CDTF">2021-10-11T05:47:48Z</dcterms:created>
  <dcterms:modified xsi:type="dcterms:W3CDTF">2021-10-11T05:47:48Z</dcterms:modified>
</cp:coreProperties>
</file>