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Lorenzo de’ Medici founded a what that attracted musicians from many parts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book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artist made new artworks based on mathematical precise perspective, clarity of line, and close observation of people to appear more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 that Human intellect should be of concern to anyone wanting to advance themselves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came up with a method to build and design the beautiful dome at the top of the Cathedral of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had a concern for Math, respect for nature, love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one group of people that did not get to participate in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famous composer of the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Cosimo de Medici called because he was a patron of Florentine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famous book Praise of Folly where he criticized the church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Ruled Florence 1434-1464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popular type of art, many were made like Masaccio’s The Tribute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several famous frescoes, like Expulsion of Adam and Eve from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controlled Florence from 1434-1492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Medici family earn its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known to be quite ugly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Renaissance</dc:title>
  <dcterms:created xsi:type="dcterms:W3CDTF">2021-10-11T05:46:44Z</dcterms:created>
  <dcterms:modified xsi:type="dcterms:W3CDTF">2021-10-11T05:46:44Z</dcterms:modified>
</cp:coreProperties>
</file>