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Federalist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Embargo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Democratic Republican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Era of Good Feelings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Judicial Review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Thomas Jefferson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Sense of Nationalism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Monroe Doctrine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Banned trade with Europe and devastated the US economy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Farewell Address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Warned that the US would resist any attempt from European nations to recolonize in the Western Hemisphere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James Monroe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5th President of the U.S.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Louisiana Purchase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the purpose of warning against foreign alliances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XYZ Affair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Doubled the size of the U.S.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Marbury v. Madison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Involved a bribe in order to negotiate a resolution with France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Alexander Hamilton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Republic</dc:title>
  <dcterms:created xsi:type="dcterms:W3CDTF">2021-10-11T05:47:57Z</dcterms:created>
  <dcterms:modified xsi:type="dcterms:W3CDTF">2021-10-11T05:47:57Z</dcterms:modified>
</cp:coreProperties>
</file>