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Republic, Expansion, and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taking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of no value or consequence, cancel,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foreign policy opposing interference in the Western hemisphere from outside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1794 protest against the government's tax on whiskey by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1796 speech by Washington urging US to maintain neutrality and avoid permanent alliances with European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forced removal of Cherokees and their transportation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named by each state legislature to select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Extending the nation beyond its existing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for the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Republic, Expansion, and Reform</dc:title>
  <dcterms:created xsi:type="dcterms:W3CDTF">2021-10-11T05:48:21Z</dcterms:created>
  <dcterms:modified xsi:type="dcterms:W3CDTF">2021-10-11T05:48:21Z</dcterms:modified>
</cp:coreProperties>
</file>