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River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Babylon    </w:t>
      </w:r>
      <w:r>
        <w:t xml:space="preserve">   Sumer    </w:t>
      </w:r>
      <w:r>
        <w:t xml:space="preserve">   Indian Ocean    </w:t>
      </w:r>
      <w:r>
        <w:t xml:space="preserve">   Red Sea    </w:t>
      </w:r>
      <w:r>
        <w:t xml:space="preserve">   Asia Minor    </w:t>
      </w:r>
      <w:r>
        <w:t xml:space="preserve">   Yangtze River    </w:t>
      </w:r>
      <w:r>
        <w:t xml:space="preserve">   Euphrates River    </w:t>
      </w:r>
      <w:r>
        <w:t xml:space="preserve">   Tigris River    </w:t>
      </w:r>
      <w:r>
        <w:t xml:space="preserve">   Sahara Desert    </w:t>
      </w:r>
      <w:r>
        <w:t xml:space="preserve">   Nile River    </w:t>
      </w:r>
      <w:r>
        <w:t xml:space="preserve">   Mediterranean Sea    </w:t>
      </w:r>
      <w:r>
        <w:t xml:space="preserve">   Huang He River    </w:t>
      </w:r>
      <w:r>
        <w:t xml:space="preserve">   Indus River    </w:t>
      </w:r>
      <w:r>
        <w:t xml:space="preserve">   Ganges river    </w:t>
      </w:r>
      <w:r>
        <w:t xml:space="preserve">   Hindu Kush    </w:t>
      </w:r>
      <w:r>
        <w:t xml:space="preserve">   Himalayas    </w:t>
      </w:r>
      <w:r>
        <w:t xml:space="preserve">   Nubia    </w:t>
      </w:r>
      <w:r>
        <w:t xml:space="preserve">   Jerusalem    </w:t>
      </w:r>
      <w:r>
        <w:t xml:space="preserve">   India    </w:t>
      </w:r>
      <w:r>
        <w:t xml:space="preserve">   Egypt    </w:t>
      </w:r>
      <w:r>
        <w:t xml:space="preserve">   Mesopotamia    </w:t>
      </w:r>
      <w:r>
        <w:t xml:space="preserve">   Phoenicia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River Civilizations</dc:title>
  <dcterms:created xsi:type="dcterms:W3CDTF">2021-10-11T05:47:38Z</dcterms:created>
  <dcterms:modified xsi:type="dcterms:W3CDTF">2021-10-11T05:47:38Z</dcterms:modified>
</cp:coreProperties>
</file>