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Rome and The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terms a consul could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was hated and killed by the Senate (video)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held absolute power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found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 of Faustulus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Plebeians made up this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Patricians make up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(God) of Romulus and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fed Romulus and Remus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Republic had two of these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gave the Plebeians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landowner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made up most of the Roman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types of ppl to live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consuls had over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Rome and The Republic</dc:title>
  <dcterms:created xsi:type="dcterms:W3CDTF">2021-10-11T05:48:14Z</dcterms:created>
  <dcterms:modified xsi:type="dcterms:W3CDTF">2021-10-11T05:48:14Z</dcterms:modified>
</cp:coreProperties>
</file>