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Settlement in Canada</w:t>
      </w:r>
    </w:p>
    <w:p>
      <w:pPr>
        <w:pStyle w:val="Questions"/>
      </w:pPr>
      <w:r>
        <w:t xml:space="preserve">1. ROGNIABALI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RIGMIAMET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NAIADCA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YONOCL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SNUREGEI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TDRAE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UFR EARDT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USRYVC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NEW EANCRF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ENITHERT SNLCOIOE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OHSDNU BYA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HPLAMNAIC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RSIQUOIO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XTIECNT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NADODFNEUNLW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EAUPRTC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EURNGNULB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NAOV SCTAIO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OTAH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NIREOLIG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Settlement in Canada</dc:title>
  <dcterms:created xsi:type="dcterms:W3CDTF">2021-10-11T05:47:06Z</dcterms:created>
  <dcterms:modified xsi:type="dcterms:W3CDTF">2021-10-11T05:47:06Z</dcterms:modified>
</cp:coreProperties>
</file>