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Settlements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 through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Established by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Pilgrims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Pilgrims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Separated from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Chose their own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Allowed men to work for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Colony's first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Moved to Holland and then to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Settlements</dc:title>
  <dcterms:created xsi:type="dcterms:W3CDTF">2021-10-11T05:48:35Z</dcterms:created>
  <dcterms:modified xsi:type="dcterms:W3CDTF">2021-10-11T05:48:35Z</dcterms:modified>
</cp:coreProperties>
</file>