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Settlers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could be spread on damper or used to sweeten a cup of tea.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could be made from tree branches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spice used to flavour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hung in a safe to keep predators away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night, the tent was lit by a kerosene....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Heavy pots and kettles were used on a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settlers lived in a 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Once there was a regular water supply, some of the early settlers were able to use a hand operated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settlers  used this to keep their food cool in hot 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Settlers used this across their shoulders to help carry a heavy load.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could be more precious than gold?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of the early settlers were looking for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Settlers </dc:title>
  <dcterms:created xsi:type="dcterms:W3CDTF">2021-10-11T05:48:25Z</dcterms:created>
  <dcterms:modified xsi:type="dcterms:W3CDTF">2021-10-11T05:48:25Z</dcterms:modified>
</cp:coreProperties>
</file>