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Early Settlers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pioneer    </w:t>
      </w:r>
      <w:r>
        <w:t xml:space="preserve">   water    </w:t>
      </w:r>
      <w:r>
        <w:t xml:space="preserve">   safe    </w:t>
      </w:r>
      <w:r>
        <w:t xml:space="preserve">   meat    </w:t>
      </w:r>
      <w:r>
        <w:t xml:space="preserve">   gold    </w:t>
      </w:r>
      <w:r>
        <w:t xml:space="preserve">   tent    </w:t>
      </w:r>
      <w:r>
        <w:t xml:space="preserve">   chair    </w:t>
      </w:r>
      <w:r>
        <w:t xml:space="preserve">   kerosene lamp    </w:t>
      </w:r>
      <w:r>
        <w:t xml:space="preserve">   treacle    </w:t>
      </w:r>
      <w:r>
        <w:t xml:space="preserve">   damper    </w:t>
      </w:r>
      <w:r>
        <w:t xml:space="preserve">   nutmeg    </w:t>
      </w:r>
      <w:r>
        <w:t xml:space="preserve">   washing machine    </w:t>
      </w:r>
      <w:r>
        <w:t xml:space="preserve">   yoke    </w:t>
      </w:r>
      <w:r>
        <w:t xml:space="preserve">   coolgardie safe    </w:t>
      </w:r>
      <w:r>
        <w:t xml:space="preserve">   settler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Early Settlers Word Search</dc:title>
  <dcterms:created xsi:type="dcterms:W3CDTF">2021-10-11T05:48:27Z</dcterms:created>
  <dcterms:modified xsi:type="dcterms:W3CDTF">2021-10-11T05:48:27Z</dcterms:modified>
</cp:coreProperties>
</file>