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Early Settlers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forest    </w:t>
      </w:r>
      <w:r>
        <w:t xml:space="preserve">   rivers    </w:t>
      </w:r>
      <w:r>
        <w:t xml:space="preserve">   journal    </w:t>
      </w:r>
      <w:r>
        <w:t xml:space="preserve">   ireland    </w:t>
      </w:r>
      <w:r>
        <w:t xml:space="preserve">   journey    </w:t>
      </w:r>
      <w:r>
        <w:t xml:space="preserve">   travel    </w:t>
      </w:r>
      <w:r>
        <w:t xml:space="preserve">   boat    </w:t>
      </w:r>
      <w:r>
        <w:t xml:space="preserve">   scotland    </w:t>
      </w:r>
      <w:r>
        <w:t xml:space="preserve">   england    </w:t>
      </w:r>
      <w:r>
        <w:t xml:space="preserve">   firstnations    </w:t>
      </w:r>
      <w:r>
        <w:t xml:space="preserve">   land    </w:t>
      </w:r>
      <w:r>
        <w:t xml:space="preserve">   free    </w:t>
      </w:r>
      <w:r>
        <w:t xml:space="preserve">   poor soil    </w:t>
      </w:r>
      <w:r>
        <w:t xml:space="preserve">   mountains    </w:t>
      </w:r>
      <w:r>
        <w:t xml:space="preserve">   lakes    </w:t>
      </w:r>
      <w:r>
        <w:t xml:space="preserve">   canada    </w:t>
      </w:r>
      <w:r>
        <w:t xml:space="preserve">   early    </w:t>
      </w:r>
      <w:r>
        <w:t xml:space="preserve">   settlers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Settlers Wordsearch</dc:title>
  <dcterms:created xsi:type="dcterms:W3CDTF">2021-10-11T05:47:22Z</dcterms:created>
  <dcterms:modified xsi:type="dcterms:W3CDTF">2021-10-11T05:47:22Z</dcterms:modified>
</cp:coreProperties>
</file>