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lifeboats    </w:t>
      </w:r>
      <w:r>
        <w:t xml:space="preserve">   captain    </w:t>
      </w:r>
      <w:r>
        <w:t xml:space="preserve">   hospital    </w:t>
      </w:r>
      <w:r>
        <w:t xml:space="preserve">   aegan    </w:t>
      </w:r>
      <w:r>
        <w:t xml:space="preserve">   ocean    </w:t>
      </w:r>
      <w:r>
        <w:t xml:space="preserve">   atlantic    </w:t>
      </w:r>
      <w:r>
        <w:t xml:space="preserve">   searching    </w:t>
      </w:r>
      <w:r>
        <w:t xml:space="preserve">   finding    </w:t>
      </w:r>
      <w:r>
        <w:t xml:space="preserve">   iceberg    </w:t>
      </w:r>
      <w:r>
        <w:t xml:space="preserve">   argo    </w:t>
      </w:r>
      <w:r>
        <w:t xml:space="preserve">   britannic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Ships</dc:title>
  <dcterms:created xsi:type="dcterms:W3CDTF">2021-10-11T05:48:09Z</dcterms:created>
  <dcterms:modified xsi:type="dcterms:W3CDTF">2021-10-11T05:48:09Z</dcterms:modified>
</cp:coreProperties>
</file>