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Early Texas Exploration and Colonization</w:t>
      </w:r>
    </w:p>
    <w:p>
      <w:pPr>
        <w:pStyle w:val="Questions"/>
      </w:pPr>
      <w:r>
        <w:t xml:space="preserve">1. RMINGAITM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HPESTEN F SNUIAT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DPEIAN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AZEABC DE VAAC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CNRDOAOO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ELTOJU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ZOELUNB IEKP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OSMAIRREEP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CHMPA A'IDELS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LIVERESNEAD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IOMSSIN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NOONATI ALGIMR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Texas Exploration and Colonization</dc:title>
  <dcterms:created xsi:type="dcterms:W3CDTF">2021-10-11T05:47:02Z</dcterms:created>
  <dcterms:modified xsi:type="dcterms:W3CDTF">2021-10-11T05:47:02Z</dcterms:modified>
</cp:coreProperties>
</file>