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Times: Health and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cut patient's skin to let out "bad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 that contains sharp, small blades that are used to scratch skin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Plants, roots, and bark used to make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Placed on cuts, bites, wounds, and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was caused by the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used to bleed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bacteria or viruses invading the body or making someone ill or diseased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applied to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used to prevent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Mixtures that feel like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Rodents that carried diseases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part that is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Medicines used to cure specific pain or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Times: Health and Medicine</dc:title>
  <dcterms:created xsi:type="dcterms:W3CDTF">2021-10-11T05:46:52Z</dcterms:created>
  <dcterms:modified xsi:type="dcterms:W3CDTF">2021-10-11T05:46:52Z</dcterms:modified>
</cp:coreProperties>
</file>