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Annulled    </w:t>
      </w:r>
      <w:r>
        <w:t xml:space="preserve">   Anne Boleyn    </w:t>
      </w:r>
      <w:r>
        <w:t xml:space="preserve">   Priests    </w:t>
      </w:r>
      <w:r>
        <w:t xml:space="preserve">   Heretic    </w:t>
      </w:r>
      <w:r>
        <w:t xml:space="preserve">   Heir    </w:t>
      </w:r>
      <w:r>
        <w:t xml:space="preserve">   Tudors    </w:t>
      </w:r>
      <w:r>
        <w:t xml:space="preserve">   Bible    </w:t>
      </w:r>
      <w:r>
        <w:t xml:space="preserve">   Latin    </w:t>
      </w:r>
      <w:r>
        <w:t xml:space="preserve">   Pope    </w:t>
      </w:r>
      <w:r>
        <w:t xml:space="preserve">   Henry VII    </w:t>
      </w:r>
      <w:r>
        <w:t xml:space="preserve">   Edward VI    </w:t>
      </w:r>
      <w:r>
        <w:t xml:space="preserve">   Monasteries    </w:t>
      </w:r>
      <w:r>
        <w:t xml:space="preserve">   Martin Luther    </w:t>
      </w:r>
      <w:r>
        <w:t xml:space="preserve">   Church    </w:t>
      </w:r>
      <w:r>
        <w:t xml:space="preserve">   Protestant    </w:t>
      </w:r>
      <w:r>
        <w:t xml:space="preserve">   Catholic    </w:t>
      </w:r>
      <w:r>
        <w:t xml:space="preserve">   Mary I    </w:t>
      </w:r>
      <w:r>
        <w:t xml:space="preserve">   Reformation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Tudors</dc:title>
  <dcterms:created xsi:type="dcterms:W3CDTF">2021-10-11T05:48:23Z</dcterms:created>
  <dcterms:modified xsi:type="dcterms:W3CDTF">2021-10-11T05:48:23Z</dcterms:modified>
</cp:coreProperties>
</file>