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name of the passage that European explorers were looking for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southern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conqueror conquered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conqueror conquered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middle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European group reached North America hundreds of years before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ocean journey African slaves were forced to endure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town where women were accused of being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religious revival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New England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intellectual movement that came from Europe and influenced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French and Indian War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New England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had the most slaves from 1790-1859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had control of Louisiana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U.S. History</dc:title>
  <dcterms:created xsi:type="dcterms:W3CDTF">2021-10-11T05:47:29Z</dcterms:created>
  <dcterms:modified xsi:type="dcterms:W3CDTF">2021-10-11T05:47:29Z</dcterms:modified>
</cp:coreProperties>
</file>