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Viking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intention of the Great Heathen Army besides avenging Lodbrok?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term given to the money that the Anglo-Saxons were paying to try and stop the Vikings conquering any more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is used to describe the non-christian Vikings?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Vikings conquer Mercia?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English city became a Viking base in 865?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term given to Viking territory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specifically did the first Viking raid in 792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Viking raids were coastal attacks, targeting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legend, how was Viking leader Lodbrok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main thing were the Vikings coming to Britain for initially?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date did the Great Heathen Army sail across to England to avenge Lodbrok?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Viking Migration</dc:title>
  <dcterms:created xsi:type="dcterms:W3CDTF">2021-10-11T05:47:46Z</dcterms:created>
  <dcterms:modified xsi:type="dcterms:W3CDTF">2021-10-11T05:47:46Z</dcterms:modified>
</cp:coreProperties>
</file>