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school    </w:t>
      </w:r>
      <w:r>
        <w:t xml:space="preserve">   kindergarten    </w:t>
      </w:r>
      <w:r>
        <w:t xml:space="preserve">   theory    </w:t>
      </w:r>
      <w:r>
        <w:t xml:space="preserve">   steiner    </w:t>
      </w:r>
      <w:r>
        <w:t xml:space="preserve">   Montessori    </w:t>
      </w:r>
      <w:r>
        <w:t xml:space="preserve">   theorists    </w:t>
      </w:r>
      <w:r>
        <w:t xml:space="preserve">   bruce    </w:t>
      </w:r>
      <w:r>
        <w:t xml:space="preserve">   assessment    </w:t>
      </w:r>
      <w:r>
        <w:t xml:space="preserve">   safeguarding    </w:t>
      </w:r>
      <w:r>
        <w:t xml:space="preserve">   nursery    </w:t>
      </w:r>
      <w:r>
        <w:t xml:space="preserve">   curriculum    </w:t>
      </w:r>
      <w:r>
        <w:t xml:space="preserve">   ofsted    </w:t>
      </w:r>
      <w:r>
        <w:t xml:space="preserve">   child protection    </w:t>
      </w:r>
      <w:r>
        <w:t xml:space="preserve">   wellbeing    </w:t>
      </w:r>
      <w:r>
        <w:t xml:space="preserve">   development    </w:t>
      </w:r>
      <w:r>
        <w:t xml:space="preserve">   practice    </w:t>
      </w:r>
      <w:r>
        <w:t xml:space="preserve">   childhood    </w:t>
      </w:r>
      <w:r>
        <w:t xml:space="preserve">   observations    </w:t>
      </w:r>
      <w:r>
        <w:t xml:space="preserve">   reflection    </w:t>
      </w:r>
      <w:r>
        <w:t xml:space="preserve">   foundation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</dc:title>
  <dcterms:created xsi:type="dcterms:W3CDTF">2021-10-11T05:46:47Z</dcterms:created>
  <dcterms:modified xsi:type="dcterms:W3CDTF">2021-10-11T05:46:47Z</dcterms:modified>
</cp:coreProperties>
</file>