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personal    </w:t>
      </w:r>
      <w:r>
        <w:t xml:space="preserve">   expressive art design    </w:t>
      </w:r>
      <w:r>
        <w:t xml:space="preserve">   understanding world    </w:t>
      </w:r>
      <w:r>
        <w:t xml:space="preserve">   maths    </w:t>
      </w:r>
      <w:r>
        <w:t xml:space="preserve">   literacy    </w:t>
      </w:r>
      <w:r>
        <w:t xml:space="preserve">   physical    </w:t>
      </w:r>
      <w:r>
        <w:t xml:space="preserve">   language    </w:t>
      </w:r>
      <w:r>
        <w:t xml:space="preserve">   communication    </w:t>
      </w:r>
      <w:r>
        <w:t xml:space="preserve">   emotional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Development</dc:title>
  <dcterms:created xsi:type="dcterms:W3CDTF">2021-10-11T05:47:48Z</dcterms:created>
  <dcterms:modified xsi:type="dcterms:W3CDTF">2021-10-11T05:47:48Z</dcterms:modified>
</cp:coreProperties>
</file>