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Years Frameworks</w:t>
      </w:r>
    </w:p>
    <w:p>
      <w:pPr>
        <w:pStyle w:val="Questions"/>
      </w:pPr>
      <w:r>
        <w:t xml:space="preserve">1. TSREFO SSOHLOC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LRUOHPD TNSEREI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MALILNCAM SSRISET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USNAS SASCIA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OURODTO LPYA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HATISMATCEM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SNAALUGEG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SNOCTEOIEGHL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SNCSIEEC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LODARWF SSOLCOH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Frameworks</dc:title>
  <dcterms:created xsi:type="dcterms:W3CDTF">2021-10-11T05:47:41Z</dcterms:created>
  <dcterms:modified xsi:type="dcterms:W3CDTF">2021-10-11T05:47:41Z</dcterms:modified>
</cp:coreProperties>
</file>