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Years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observe    </w:t>
      </w:r>
      <w:r>
        <w:t xml:space="preserve">   special    </w:t>
      </w:r>
      <w:r>
        <w:t xml:space="preserve">   song    </w:t>
      </w:r>
      <w:r>
        <w:t xml:space="preserve">   sand    </w:t>
      </w:r>
      <w:r>
        <w:t xml:space="preserve">   growth    </w:t>
      </w:r>
      <w:r>
        <w:t xml:space="preserve">   development    </w:t>
      </w:r>
      <w:r>
        <w:t xml:space="preserve">   physical    </w:t>
      </w:r>
      <w:r>
        <w:t xml:space="preserve">   jigsaw    </w:t>
      </w:r>
      <w:r>
        <w:t xml:space="preserve">   creative    </w:t>
      </w:r>
      <w:r>
        <w:t xml:space="preserve">   social    </w:t>
      </w:r>
      <w:r>
        <w:t xml:space="preserve">   record    </w:t>
      </w:r>
      <w:r>
        <w:t xml:space="preserve">   paper    </w:t>
      </w:r>
      <w:r>
        <w:t xml:space="preserve">   music    </w:t>
      </w:r>
      <w:r>
        <w:t xml:space="preserve">   glue    </w:t>
      </w:r>
      <w:r>
        <w:t xml:space="preserve">   congnitive    </w:t>
      </w:r>
      <w:r>
        <w:t xml:space="preserve">   sensory    </w:t>
      </w:r>
      <w:r>
        <w:t xml:space="preserve">   puppet    </w:t>
      </w:r>
      <w:r>
        <w:t xml:space="preserve">   paint    </w:t>
      </w:r>
      <w:r>
        <w:t xml:space="preserve">   memory    </w:t>
      </w:r>
      <w:r>
        <w:t xml:space="preserve">   emotional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Word Search </dc:title>
  <dcterms:created xsi:type="dcterms:W3CDTF">2021-10-11T05:48:33Z</dcterms:created>
  <dcterms:modified xsi:type="dcterms:W3CDTF">2021-10-11T05:48:33Z</dcterms:modified>
</cp:coreProperties>
</file>