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Mental development    </w:t>
      </w:r>
      <w:r>
        <w:t xml:space="preserve">   Care    </w:t>
      </w:r>
      <w:r>
        <w:t xml:space="preserve">   Needs    </w:t>
      </w:r>
      <w:r>
        <w:t xml:space="preserve">   Friends    </w:t>
      </w:r>
      <w:r>
        <w:t xml:space="preserve">   Protection    </w:t>
      </w:r>
      <w:r>
        <w:t xml:space="preserve">   Self awareness    </w:t>
      </w:r>
      <w:r>
        <w:t xml:space="preserve">   Muscle coordination    </w:t>
      </w:r>
      <w:r>
        <w:t xml:space="preserve">   Verbal growth    </w:t>
      </w:r>
      <w:r>
        <w:t xml:space="preserve">   Social development    </w:t>
      </w:r>
      <w:r>
        <w:t xml:space="preserve">   Physical development    </w:t>
      </w:r>
      <w:r>
        <w:t xml:space="preserve">   Short attention span    </w:t>
      </w:r>
      <w:r>
        <w:t xml:space="preserve">   Early childhood    </w:t>
      </w:r>
      <w:r>
        <w:t xml:space="preserve">   Love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2021-10-11T05:47:24Z</dcterms:created>
  <dcterms:modified xsi:type="dcterms:W3CDTF">2021-10-11T05:47:24Z</dcterms:modified>
</cp:coreProperties>
</file>