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careers    </w:t>
      </w:r>
      <w:r>
        <w:t xml:space="preserve">   remote kindy    </w:t>
      </w:r>
      <w:r>
        <w:t xml:space="preserve">   teachers    </w:t>
      </w:r>
      <w:r>
        <w:t xml:space="preserve">   community    </w:t>
      </w:r>
      <w:r>
        <w:t xml:space="preserve">   early year places    </w:t>
      </w:r>
      <w:r>
        <w:t xml:space="preserve">   parents    </w:t>
      </w:r>
      <w:r>
        <w:t xml:space="preserve">   learning    </w:t>
      </w:r>
      <w:r>
        <w:t xml:space="preserve">   services    </w:t>
      </w:r>
      <w:r>
        <w:t xml:space="preserve">   children    </w:t>
      </w:r>
      <w:r>
        <w:t xml:space="preserve">   quality    </w:t>
      </w:r>
      <w:r>
        <w:t xml:space="preserve">   ekindy    </w:t>
      </w:r>
      <w:r>
        <w:t xml:space="preserve">   kindy    </w:t>
      </w:r>
      <w:r>
        <w:t xml:space="preserve">   kindylinq    </w:t>
      </w:r>
      <w:r>
        <w:t xml:space="preserve">   playgroup    </w:t>
      </w:r>
      <w:r>
        <w:t xml:space="preserve">   family day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</dc:title>
  <dcterms:created xsi:type="dcterms:W3CDTF">2021-10-11T05:47:45Z</dcterms:created>
  <dcterms:modified xsi:type="dcterms:W3CDTF">2021-10-11T05:47:45Z</dcterms:modified>
</cp:coreProperties>
</file>