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Early church </w:t>
      </w:r>
    </w:p>
    <w:p>
      <w:pPr>
        <w:pStyle w:val="Questions"/>
      </w:pPr>
      <w:r>
        <w:t xml:space="preserve">1. TS LUPA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ELAPSSTO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SJUSE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ST ESHTNEP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ONISM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RDWO OF DGO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DTMEIDNERE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EVNES NEM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NGIKDOM OF DOG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RLSOFELWO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LCEMSAIR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GICAHTEN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UHADESDT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DWARNE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DOWRL EDIW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OPEP RSFINCA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ODGO ITRESLEN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NCOIFXIUICR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RATMRY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NAOHTER MHI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church </dc:title>
  <dcterms:created xsi:type="dcterms:W3CDTF">2021-10-11T05:47:05Z</dcterms:created>
  <dcterms:modified xsi:type="dcterms:W3CDTF">2021-10-11T05:47:05Z</dcterms:modified>
</cp:coreProperties>
</file>