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before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logarithms which simplified complex calculations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was created specifically for multiplication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calculating tool used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helped children with their numeracy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tool was used for science and engineering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slide rule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is kept in the National Museum of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Pascaline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advanced computing because it helped with math</w:t>
            </w:r>
          </w:p>
        </w:tc>
      </w:tr>
    </w:tbl>
    <w:p>
      <w:pPr>
        <w:pStyle w:val="WordBankSmall"/>
      </w:pPr>
      <w:r>
        <w:t xml:space="preserve">   tally marks    </w:t>
      </w:r>
      <w:r>
        <w:t xml:space="preserve">   abacus    </w:t>
      </w:r>
      <w:r>
        <w:t xml:space="preserve">   Napier's Bones    </w:t>
      </w:r>
      <w:r>
        <w:t xml:space="preserve">   Blaise Pascal    </w:t>
      </w:r>
      <w:r>
        <w:t xml:space="preserve">   The slide rule    </w:t>
      </w:r>
      <w:r>
        <w:t xml:space="preserve">   slide rule    </w:t>
      </w:r>
      <w:r>
        <w:t xml:space="preserve">   William Oughtred    </w:t>
      </w:r>
      <w:r>
        <w:t xml:space="preserve">   Pascaline    </w:t>
      </w:r>
      <w:r>
        <w:t xml:space="preserve">   Napier's bones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computing</dc:title>
  <dcterms:created xsi:type="dcterms:W3CDTF">2021-10-11T05:47:38Z</dcterms:created>
  <dcterms:modified xsi:type="dcterms:W3CDTF">2021-10-11T05:47:38Z</dcterms:modified>
</cp:coreProperties>
</file>