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that shows the direction of magnetic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Portuguese ship that became the most famous ship of the European age of exploration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used to plan a course, using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start, to establish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fleet of warships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Muslim house of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travel completely around something, usually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sea passage between the Atlantic and the Pacific along the north coast of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Spanish explorer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a series of expeditions Europeans made to regain control of Christian holy sites in the Middle East from the A.D 1000s to 1200s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Settler who pays rent or provides work to a landowner in exchange for the right to use the landowners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reawakening of culture and intellectual curiosity in Europe from the 1300s to 1600s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journey to a holy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use of scientific knowledge for practical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Resistance, such as to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religious community where farming was carried out and Native Americans were converted to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town in the Spanish-ruled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point of land that sticks out into the water, much like a peninsula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exploration</dc:title>
  <dcterms:created xsi:type="dcterms:W3CDTF">2021-10-11T05:48:17Z</dcterms:created>
  <dcterms:modified xsi:type="dcterms:W3CDTF">2021-10-11T05:48:17Z</dcterms:modified>
</cp:coreProperties>
</file>