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Native Americans had their own highly developed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European country did Hernando Desoto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Americans died because European diseases were new to their what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one religious group that came here seeking religious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 and animals were exchanged between Europe and the Americas across a sea route a  called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Europeans had no right to claim what for their native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European explorer who came here in the year 1492?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three reasons Europeans came 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Columbus thought that he was in the country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northern colonies were called the what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Queen who sponsored Columbus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early explorers came from what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first contracts or set of rules for the colonists was called the Mayflower?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Georgia was a part of what group of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Millions of Native Americans died from this European disease,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exploration</dc:title>
  <dcterms:created xsi:type="dcterms:W3CDTF">2021-10-11T05:47:28Z</dcterms:created>
  <dcterms:modified xsi:type="dcterms:W3CDTF">2021-10-11T05:47:28Z</dcterms:modified>
</cp:coreProperties>
</file>