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forms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used to communicate over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Cave paintings showed stories about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Symbols painted on rocks to communicate (2 words, without a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Iron oxide mixed with clay or sand to make a yellow or red-brown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Completing a ceremony to be accepted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painted on cave walls, that represented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Would sing and clap their hands during the trance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communicate over longer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and dance was used ______________ to /Kaggen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person among the 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all things in the San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people to live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Cave paintings showed stories about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forms of communication</dc:title>
  <dcterms:created xsi:type="dcterms:W3CDTF">2021-10-11T05:47:54Z</dcterms:created>
  <dcterms:modified xsi:type="dcterms:W3CDTF">2021-10-11T05:47:54Z</dcterms:modified>
</cp:coreProperties>
</file>