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Early humans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Scientists who study how humans related to one another and how the human body developed are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100,000 years ago _________ left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did history begin? When people began to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it called when people could do the jobs they where good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Bronze was the result of mixing tin and _______ 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most important revolution in human history? _______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preserved remains of plant and animals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nickname to the Paleolithic period is; The ____ Stone 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it called when people had extra goods and traded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period did people start to domesticate plants and animals for human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nickname to the Neolithic period is ; The ____ Stone 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people that hunt and gather food called? _______ -gatherers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ice age? Long periods of extreme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age was it at 4000 BC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you call an animal that walks on two feet and stands upright?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humans</dc:title>
  <dcterms:created xsi:type="dcterms:W3CDTF">2021-10-11T05:48:03Z</dcterms:created>
  <dcterms:modified xsi:type="dcterms:W3CDTF">2021-10-11T05:48:03Z</dcterms:modified>
</cp:coreProperties>
</file>