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predator    </w:t>
      </w:r>
      <w:r>
        <w:t xml:space="preserve">   dangerous    </w:t>
      </w:r>
      <w:r>
        <w:t xml:space="preserve">   cave    </w:t>
      </w:r>
      <w:r>
        <w:t xml:space="preserve">   dinosaurs    </w:t>
      </w:r>
      <w:r>
        <w:t xml:space="preserve">   cro-magnon    </w:t>
      </w:r>
      <w:r>
        <w:t xml:space="preserve">   gather    </w:t>
      </w:r>
      <w:r>
        <w:t xml:space="preserve">   hunter    </w:t>
      </w:r>
      <w:r>
        <w:t xml:space="preserve">   spear    </w:t>
      </w:r>
      <w:r>
        <w:t xml:space="preserve">   Neanderthal    </w:t>
      </w:r>
      <w:r>
        <w:t xml:space="preserve">   Artifact    </w:t>
      </w:r>
      <w:r>
        <w:t xml:space="preserve">   Homo Habilis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2021-10-11T05:46:46Z</dcterms:created>
  <dcterms:modified xsi:type="dcterms:W3CDTF">2021-10-11T05:46:46Z</dcterms:modified>
</cp:coreProperties>
</file>