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has been modified to help a person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chase/kill animals and collect plant goods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created and used by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part of the stone age when people first used stone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before there was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roving and wandering 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or imprint of something that was once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knowlege,beliefs,customs,and values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past based on what people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ancestor of an early 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2021-10-11T05:46:50Z</dcterms:created>
  <dcterms:modified xsi:type="dcterms:W3CDTF">2021-10-11T05:46:50Z</dcterms:modified>
</cp:coreProperties>
</file>