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official term for when a practitioner spots a child has a delay, gap in development or need and responds to prevent a future problem in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Early Help Assessment (EHA)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Common Assessment Framework which helps practitioners access support and work with others to provide support for children and familes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prevent 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benefit to early intervention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Straight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with SEND might need additional support. Who can you go to for advice in you setting?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 struggling parenting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reason why the government has a vested interest in early intervention?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Early intervention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would you discuss concerns about their child with a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SENDCO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go to find out statistical data about early intervention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It helps child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intevention might be needed if a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development and potential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Intervention might be needed if a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online and 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practitioner does not act on a childs need for early intervention. They are reducing the childs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has additional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</dc:title>
  <dcterms:created xsi:type="dcterms:W3CDTF">2021-10-11T05:48:10Z</dcterms:created>
  <dcterms:modified xsi:type="dcterms:W3CDTF">2021-10-11T05:48:10Z</dcterms:modified>
</cp:coreProperties>
</file>