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life of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brothers    </w:t>
      </w:r>
      <w:r>
        <w:t xml:space="preserve">   coat    </w:t>
      </w:r>
      <w:r>
        <w:t xml:space="preserve">   colors    </w:t>
      </w:r>
      <w:r>
        <w:t xml:space="preserve">   dream    </w:t>
      </w:r>
      <w:r>
        <w:t xml:space="preserve">   Egypt    </w:t>
      </w:r>
      <w:r>
        <w:t xml:space="preserve">   grain    </w:t>
      </w:r>
      <w:r>
        <w:t xml:space="preserve">   Jacob    </w:t>
      </w:r>
      <w:r>
        <w:t xml:space="preserve">   Joseph    </w:t>
      </w:r>
      <w:r>
        <w:t xml:space="preserve">   moon    </w:t>
      </w:r>
      <w:r>
        <w:t xml:space="preserve">   Rachel    </w:t>
      </w:r>
      <w:r>
        <w:t xml:space="preserve">   sheep    </w:t>
      </w:r>
      <w:r>
        <w:t xml:space="preserve">   sold    </w:t>
      </w:r>
      <w:r>
        <w:t xml:space="preserve">   stars    </w:t>
      </w:r>
      <w:r>
        <w:t xml:space="preserve">   sun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life of Joseph</dc:title>
  <dcterms:created xsi:type="dcterms:W3CDTF">2021-10-11T05:46:39Z</dcterms:created>
  <dcterms:modified xsi:type="dcterms:W3CDTF">2021-10-11T05:46:39Z</dcterms:modified>
</cp:coreProperties>
</file>