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years of the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antislavery    </w:t>
      </w:r>
      <w:r>
        <w:t xml:space="preserve">   battle    </w:t>
      </w:r>
      <w:r>
        <w:t xml:space="preserve">   casualty    </w:t>
      </w:r>
      <w:r>
        <w:t xml:space="preserve">   civil war    </w:t>
      </w:r>
      <w:r>
        <w:t xml:space="preserve">   confederacy    </w:t>
      </w:r>
      <w:r>
        <w:t xml:space="preserve">   east    </w:t>
      </w:r>
      <w:r>
        <w:t xml:space="preserve">   emancipationproclamation    </w:t>
      </w:r>
      <w:r>
        <w:t xml:space="preserve">   ironclad    </w:t>
      </w:r>
      <w:r>
        <w:t xml:space="preserve">   irvinmcdowell    </w:t>
      </w:r>
      <w:r>
        <w:t xml:space="preserve">   maryland    </w:t>
      </w:r>
      <w:r>
        <w:t xml:space="preserve">   Mississippi    </w:t>
      </w:r>
      <w:r>
        <w:t xml:space="preserve">   north    </w:t>
      </w:r>
      <w:r>
        <w:t xml:space="preserve">   panic    </w:t>
      </w:r>
      <w:r>
        <w:t xml:space="preserve">   presidentlincoln    </w:t>
      </w:r>
      <w:r>
        <w:t xml:space="preserve">   rebels    </w:t>
      </w:r>
      <w:r>
        <w:t xml:space="preserve">   shiloh    </w:t>
      </w:r>
      <w:r>
        <w:t xml:space="preserve">   ship    </w:t>
      </w:r>
      <w:r>
        <w:t xml:space="preserve">   slavery    </w:t>
      </w:r>
      <w:r>
        <w:t xml:space="preserve">   south    </w:t>
      </w:r>
      <w:r>
        <w:t xml:space="preserve">   states    </w:t>
      </w:r>
      <w:r>
        <w:t xml:space="preserve">   stonewalljackson    </w:t>
      </w:r>
      <w:r>
        <w:t xml:space="preserve">   support    </w:t>
      </w:r>
      <w:r>
        <w:t xml:space="preserve">   themerrimack    </w:t>
      </w:r>
      <w:r>
        <w:t xml:space="preserve">   thevirginia    </w:t>
      </w:r>
      <w:r>
        <w:t xml:space="preserve">   tributary    </w:t>
      </w:r>
      <w:r>
        <w:t xml:space="preserve">   troops    </w:t>
      </w:r>
      <w:r>
        <w:t xml:space="preserve">   union    </w:t>
      </w:r>
      <w:r>
        <w:t xml:space="preserve">   victories    </w:t>
      </w:r>
      <w:r>
        <w:t xml:space="preserve">   war    </w:t>
      </w:r>
      <w:r>
        <w:t xml:space="preserve">   weapons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of the war</dc:title>
  <dcterms:created xsi:type="dcterms:W3CDTF">2021-10-11T05:46:50Z</dcterms:created>
  <dcterms:modified xsi:type="dcterms:W3CDTF">2021-10-11T05:46:50Z</dcterms:modified>
</cp:coreProperties>
</file>