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Earn Respect By Being Respectful</w:t>
      </w:r>
    </w:p>
    <w:p>
      <w:pPr>
        <w:pStyle w:val="Questions"/>
      </w:pPr>
      <w:r>
        <w:t xml:space="preserve">1. EPSRTCE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IVLCI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UTYLOCR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RAIOGUSC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LMHBUE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RMIINADG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EISERTNADCO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VCRAIAEEPTIP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TOPILE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NICAETODSER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 Respect By Being Respectful</dc:title>
  <dcterms:created xsi:type="dcterms:W3CDTF">2021-10-11T05:47:27Z</dcterms:created>
  <dcterms:modified xsi:type="dcterms:W3CDTF">2021-10-11T05:47:27Z</dcterms:modified>
</cp:coreProperties>
</file>